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503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Бордунов М.Б., находящийся по адресу: г. Сургут, ул. Гагарина, д.9,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Николаевича,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 в инспекцию ФНС России по г. Сургуту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представления налоговой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14.10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Образюк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Образюк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25803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Образюк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Образюк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503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4">
    <w:name w:val="cat-UserDefined grp-23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